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</w:t>
      </w:r>
    </w:p>
    <w:p>
      <w:r>
        <w:t>作者：李声岳主编</w:t>
      </w:r>
    </w:p>
    <w:p>
      <w:r>
        <w:t>出版社：贵阳：贵州科技出版社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眼科学 评论地址：https://www.jiaokey.com/book/detail/10506144.html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