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书名：厌倦了妓女生活的特雷莎·巴蒂斯塔</w:t>
      </w:r>
    </w:p>
    <w:p>
      <w:r>
        <w:t>作者：（巴西）若热·亚马多著；文华，育伦等译</w:t>
      </w:r>
    </w:p>
    <w:p>
      <w:r>
        <w:t>出版社：哈尔滨:北方文艺出版社,1988.03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厌倦了妓女生活的特雷莎·巴蒂斯塔 评论地址：https://www.jiaokey.com/book/detail/10506127.html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