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书名：杨六郎威镇三关口</w:t>
      </w:r>
    </w:p>
    <w:p>
      <w:r>
        <w:t>作者：赵福和，李巨发等搜集整理</w:t>
      </w:r>
    </w:p>
    <w:p>
      <w:r>
        <w:t>出版社：石家庄：河北人民出版社</w:t>
      </w:r>
    </w:p>
    <w:p>
      <w:r>
        <w:t>出版日期：1984.08</w:t>
      </w:r>
    </w:p>
    <w:p>
      <w:r>
        <w:t>总页数：187</w:t>
      </w:r>
    </w:p>
    <w:p>
      <w:r>
        <w:t>更多请访问教客网: www.jiaokey.com</w:t>
      </w:r>
    </w:p>
    <w:p>
      <w:r>
        <w:t>杨六郎威镇三关口 评论地址：https://www.jiaokey.com/book/detail/10506117.html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