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  上</w:t>
      </w:r>
    </w:p>
    <w:p>
      <w:r>
        <w:rPr>
          <w:rFonts w:ascii="宋体" w:hAnsi="宋体" w:eastAsia="宋体"/>
          <w:sz w:val="24"/>
        </w:rPr>
        <w:t>（苏）К.С.斯坦尼斯拉夫斯基（К.С.Станиславскнй）著；林陵，史敏徒译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（苏）К.С.斯坦尼斯拉夫斯基（К.С.Станиславскнй）著；林陵，史敏徒译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本书出售、求购地址：https://www.jiaokey.com/book/detail/10506115.html</w:t>
      </w:r>
    </w:p>
    <w:p>
      <w:r>
        <w:t>更多相关图书推荐：https://www.jiaokey.com</w:t>
      </w:r>
    </w:p>
    <w:p>
      <w:r>
        <w:t>（苏）К.С.斯坦尼斯拉夫斯基（К.С.Станиславскнй）著；林陵，史敏徒译 其他作品：https://www.jiaokey.com/tag/（苏）К.С.斯坦尼斯拉夫斯基（К.С.Станиславскнй）著；林陵，史敏徒译.html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关键词搜索：https://www.jiaokey.com/tag/演员自我修养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