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一窗灯火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一窗灯火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本书出售、求购地址：https://www.jiaokey.com/book/detail/10506081.html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关键词搜索：https://www.jiaokey.com/tag/一窗灯火.html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