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书名：一本女人写给女人的书  我们的身体和我们的心理</w:t>
      </w:r>
    </w:p>
    <w:p>
      <w:r>
        <w:t>作者：（美）波士顿妇女健康写作集体著；辛咨编译</w:t>
      </w:r>
    </w:p>
    <w:p>
      <w:r>
        <w:t>出版社：农村读物出版社人民卫生出版社</w:t>
      </w:r>
    </w:p>
    <w:p>
      <w:r>
        <w:t>出版日期：1987.02</w:t>
      </w:r>
    </w:p>
    <w:p>
      <w:r>
        <w:t>总页数：183</w:t>
      </w:r>
    </w:p>
    <w:p>
      <w:r>
        <w:t>更多请访问教客网: www.jiaokey.com</w:t>
      </w:r>
    </w:p>
    <w:p>
      <w:r>
        <w:t>一本女人写给女人的书  我们的身体和我们的心理 评论地址：https://www.jiaokey.com/book/detail/10506080.html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