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书名：塞尚、凡·高、高更通信录</w:t>
      </w:r>
    </w:p>
    <w:p>
      <w:r>
        <w:t>作者：（美）赫谢尔·B.奇普编著；吕澎译</w:t>
      </w:r>
    </w:p>
    <w:p>
      <w:r>
        <w:t>出版社：桂林:广西师范大学出版社,2002.02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塞尚、凡·高、高更通信录 评论地址：https://www.jiaokey.com/book/detail/10506055.html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