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压抑与憧憬  曹禺戏剧的深层结构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压抑与憧憬  曹禺戏剧的深层结构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本书出售、求购地址：https://www.jiaokey.com/book/detail/10506045.html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关键词搜索：https://www.jiaokey.com/tag/压抑与憧憬  曹禺戏剧的深层结构.html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