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书名：学造园  设计教学120例</w:t>
      </w:r>
    </w:p>
    <w:p>
      <w:r>
        <w:t>作者：胡德君编著</w:t>
      </w:r>
    </w:p>
    <w:p>
      <w:r>
        <w:t>出版社：天津：天津大学出版社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学造园  设计教学120例 评论地址：https://www.jiaokey.com/book/detail/10506039.html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