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论确实性</w:t>
      </w:r>
    </w:p>
    <w:p>
      <w:r>
        <w:rPr>
          <w:rFonts w:ascii="宋体" w:hAnsi="宋体" w:eastAsia="宋体"/>
          <w:sz w:val="24"/>
        </w:rPr>
        <w:t>（奥）路德维希·维特根斯坦（Ludwig Wittgenstein）著；G.E.M.安斯康，G.H.冯·赖特编；张金言译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论确实性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（奥）路德维希·维特根斯坦（Ludwig Wittgenstein）著；G.E.M.安斯康，G.H.冯·赖特编；张金言译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本书出售、求购地址：https://www.jiaokey.com/book/detail/10506002.html</w:t>
      </w:r>
    </w:p>
    <w:p>
      <w:r>
        <w:t>更多相关图书推荐：https://www.jiaokey.com</w:t>
      </w:r>
    </w:p>
    <w:p>
      <w:r>
        <w:t>（奥）路德维希·维特根斯坦（Ludwig Wittgenstein）著；G.E.M.安斯康，G.H.冯·赖特编；张金言译 其他作品：https://www.jiaokey.com/tag/（奥）路德维希·维特根斯坦（Ludwig Wittgenstein）著；G.E.M.安斯康，G.H.冯·赖特编；张金言译.html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关键词搜索：https://www.jiaokey.com/tag/论确实性.html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