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书名：小发明起步  中学版</w:t>
      </w:r>
    </w:p>
    <w:p>
      <w:r>
        <w:t>作者：高长风主编</w:t>
      </w:r>
    </w:p>
    <w:p>
      <w:r>
        <w:t>出版社：西安：陕西旅游出版社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小发明起步  中学版 评论地址：https://www.jiaokey.com/book/detail/10505989.html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