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小魔术起步  中学版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小魔术起步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本书出售、求购地址：https://www.jiaokey.com/book/detail/10505966.html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关键词搜索：https://www.jiaokey.com/tag/小魔术起步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