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书名：性之魔  全球艾滋病追踪</w:t>
      </w:r>
    </w:p>
    <w:p>
      <w:r>
        <w:t>作者：史星海著</w:t>
      </w:r>
    </w:p>
    <w:p>
      <w:r>
        <w:t>出版社：北京：国际文化出版公司</w:t>
      </w:r>
    </w:p>
    <w:p>
      <w:r>
        <w:t>出版日期：1998.01</w:t>
      </w:r>
    </w:p>
    <w:p>
      <w:r>
        <w:t>总页数：431</w:t>
      </w:r>
    </w:p>
    <w:p>
      <w:r>
        <w:t>更多请访问教客网: www.jiaokey.com</w:t>
      </w:r>
    </w:p>
    <w:p>
      <w:r>
        <w:t>性之魔  全球艾滋病追踪 评论地址：https://www.jiaokey.com/book/detail/10505944.html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