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书名：杏树岗油田北部开发区提高采收率矿场试验</w:t>
      </w:r>
    </w:p>
    <w:p>
      <w:r>
        <w:t>作者：薛家锋编著</w:t>
      </w:r>
    </w:p>
    <w:p>
      <w:r>
        <w:t>出版社：北京：石油工业出版社</w:t>
      </w:r>
    </w:p>
    <w:p>
      <w:r>
        <w:t>出版日期：2001.10</w:t>
      </w:r>
    </w:p>
    <w:p>
      <w:r>
        <w:t>总页数：124</w:t>
      </w:r>
    </w:p>
    <w:p>
      <w:r>
        <w:t>更多请访问教客网: www.jiaokey.com</w:t>
      </w:r>
    </w:p>
    <w:p>
      <w:r>
        <w:t>杏树岗油田北部开发区提高采收率矿场试验 评论地址：https://www.jiaokey.com/book/detail/10505928.html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