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书名：雄歌劲曲100首</w:t>
      </w:r>
    </w:p>
    <w:p>
      <w:r>
        <w:t>作者：洪音编</w:t>
      </w:r>
    </w:p>
    <w:p>
      <w:r>
        <w:t>出版社：北京:中国文联出版公司,1990.07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雄歌劲曲100首 评论地址：https://www.jiaokey.com/book/detail/10505909.html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