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天秤座  9月23日-10月22日  气质优雅坚持品味的美食社交高手  图集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天秤座  9月23日-10月22日  气质优雅坚持品味的美食社交高手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本书出售、求购地址：https://www.jiaokey.com/book/detail/10505906.html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关键词搜索：https://www.jiaokey.com/tag/天秤座  9月23日-10月22日  气质优雅坚持品味的美食社交高手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