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书名：星星之友  怎样认识星座</w:t>
      </w:r>
    </w:p>
    <w:p>
      <w:r>
        <w:t>作者：（美）M.E.马丁，（美）D.H.门译尔著；陈平章译</w:t>
      </w:r>
    </w:p>
    <w:p>
      <w:r>
        <w:t>出版社：北京：人民教育出版社</w:t>
      </w:r>
    </w:p>
    <w:p>
      <w:r>
        <w:t>出版日期：1985.08</w:t>
      </w:r>
    </w:p>
    <w:p>
      <w:r>
        <w:t>总页数：167</w:t>
      </w:r>
    </w:p>
    <w:p>
      <w:r>
        <w:t>更多请访问教客网: www.jiaokey.com</w:t>
      </w:r>
    </w:p>
    <w:p>
      <w:r>
        <w:t>星星之友  怎样认识星座 评论地址：https://www.jiaokey.com/book/detail/10505899.html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