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天蝎座  10月23日-11月22日  好恶分明错综复杂的另类美味大师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天蝎座  10月23日-11月22日  好恶分明错综复杂的另类美味大师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本书出售、求购地址：https://www.jiaokey.com/book/detail/10505874.html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关键词搜索：https://www.jiaokey.com/tag/天蝎座  10月23日-11月22日  好恶分明错综复杂的另类美味大师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