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狮子座  7月23日-8月22日  大口喝酒大块吃肉的美食老饕  图集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狮子座  7月23日-8月22日  大口喝酒大块吃肉的美食老饕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本书出售、求购地址：https://www.jiaokey.com/book/detail/10505873.html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关键词搜索：https://www.jiaokey.com/tag/狮子座  7月23日-8月22日  大口喝酒大块吃肉的美食老饕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