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新中国行政管理简史  1949-2000</w:t>
      </w:r>
    </w:p>
    <w:p>
      <w:r>
        <w:rPr>
          <w:rFonts w:ascii="宋体" w:hAnsi="宋体" w:eastAsia="宋体"/>
          <w:sz w:val="24"/>
        </w:rPr>
        <w:t>中国行政管理学会编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新中国行政管理简史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本书出售、求购地址：https://www.jiaokey.com/book/detail/10505862.html</w:t>
      </w:r>
    </w:p>
    <w:p>
      <w:r>
        <w:t>更多相关图书推荐：https://www.jiaokey.com</w:t>
      </w:r>
    </w:p>
    <w:p>
      <w:r>
        <w:t>中国行政管理学会编 其他作品：https://www.jiaokey.com/tag/中国行政管理学会编.html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关键词搜索：https://www.jiaokey.com/tag/新中国行政管理简史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