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双子座  5月21日-6月20日  美食资讯最灵通的超级情报员  图集</w:t>
      </w:r>
    </w:p>
    <w:p>
      <w:r>
        <w:rPr>
          <w:rFonts w:ascii="宋体" w:hAnsi="宋体" w:eastAsia="宋体"/>
          <w:sz w:val="24"/>
        </w:rPr>
        <w:t>李俊东著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双子座  5月21日-6月20日  美食资讯最灵通的超级情报员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本书出售、求购地址：https://www.jiaokey.com/book/detail/10505859.html</w:t>
      </w:r>
    </w:p>
    <w:p>
      <w:r>
        <w:t>更多相关图书推荐：https://www.jiaokey.com</w:t>
      </w:r>
    </w:p>
    <w:p>
      <w:r>
        <w:t>李俊东著 其他作品：https://www.jiaokey.com/tag/李俊东著.html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关键词搜索：https://www.jiaokey.com/tag/双子座  5月21日-6月20日  美食资讯最灵通的超级情报员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