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书名：艺术与科学</w:t>
      </w:r>
    </w:p>
    <w:p>
      <w:r>
        <w:t>作者：（苏）苏霍金（Сухотин，А.）著；王仲宣，何纯良译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艺术与科学 评论地址：https://www.jiaokey.com/book/detail/10505851.html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