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欧洲小说的演化</w:t>
      </w:r>
    </w:p>
    <w:p>
      <w:r>
        <w:rPr>
          <w:rFonts w:ascii="宋体" w:hAnsi="宋体" w:eastAsia="宋体"/>
          <w:sz w:val="24"/>
        </w:rPr>
        <w:t>（美）吉列斯比（Gillespie，G.）著；胡家峦，冯国忠译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69087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50584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69087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欧洲小说的演化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（美）吉列斯比（Gillespie，G.）著；胡家峦，冯国忠译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小说史(地点: 欧洲)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本书出售、求购地址：https://www.jiaokey.com/book/detail/10505847.html</w:t>
      </w:r>
    </w:p>
    <w:p>
      <w:r>
        <w:t>更多相关图书推荐：https://www.jiaokey.com</w:t>
      </w:r>
    </w:p>
    <w:p>
      <w:r>
        <w:t>（美）吉列斯比（Gillespie，G.）著；胡家峦，冯国忠译 其他作品：https://www.jiaokey.com/tag/（美）吉列斯比（Gillespie，G.）著；胡家峦，冯国忠译.html</w:t>
      </w:r>
    </w:p>
    <w:p>
      <w:r>
        <w:t>北京：生活·读书·新知三联书店 出版图书：https://www.jiaokey.com/tag/北京：生活·读书·新知三联书店.html</w:t>
      </w:r>
    </w:p>
    <w:p>
      <w:r>
        <w:t>关键词搜索：https://www.jiaokey.com/tag/小说史(地点: 欧洲).html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