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美国诙谐与幽默宝典</w:t>
      </w:r>
    </w:p>
    <w:p>
      <w:r>
        <w:rPr>
          <w:rFonts w:ascii="宋体" w:hAnsi="宋体" w:eastAsia="宋体"/>
          <w:sz w:val="24"/>
        </w:rPr>
        <w:t>（美）（J.M.布劳德）Jacob M.Braude著；（美）（G.V.埃克伦）Glenn Van Ekeren改编；曾添桂，刘晨译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美国诙谐与幽默宝典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（美）（J.M.布劳德）Jacob M.Braude著；（美）（G.V.埃克伦）Glenn Van Ekeren改编；曾添桂，刘晨译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本书出售、求购地址：https://www.jiaokey.com/book/detail/10505837.html</w:t>
      </w:r>
    </w:p>
    <w:p>
      <w:r>
        <w:t>更多相关图书推荐：https://www.jiaokey.com</w:t>
      </w:r>
    </w:p>
    <w:p>
      <w:r>
        <w:t>（美）（J.M.布劳德）Jacob M.Braude著；（美）（G.V.埃克伦）Glenn Van Ekeren改编；曾添桂，刘晨译 其他作品：https://www.jiaokey.com/tag/（美）（J.M.布劳德）Jacob M.Braude著；（美）（G.V.埃克伦）Glenn Van Ekeren改编；曾添桂，刘晨译.html</w:t>
      </w:r>
    </w:p>
    <w:p>
      <w:r>
        <w:t>北京市：中国轻工业出版社 出版图书：https://www.jiaokey.com/tag/北京市：中国轻工业出版社.html</w:t>
      </w:r>
    </w:p>
    <w:p>
      <w:r>
        <w:t>关键词搜索：https://www.jiaokey.com/tag/美国诙谐与幽默宝典.html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