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星体撞击构造形迹研究  山东苍山陨击坑探索</w:t>
      </w:r>
    </w:p>
    <w:p>
      <w:r>
        <w:rPr>
          <w:rFonts w:ascii="宋体" w:hAnsi="宋体" w:eastAsia="宋体"/>
          <w:sz w:val="24"/>
        </w:rPr>
        <w:t>娄华君等著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星体撞击构造形迹研究  山东苍山陨击坑探索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娄华君等著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陨石坑(学科: 研究 地点: 苍山县) 陨石坑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本书出售、求购地址：https://www.jiaokey.com/book/detail/10505836.html</w:t>
      </w:r>
    </w:p>
    <w:p>
      <w:r>
        <w:t>更多相关图书推荐：https://www.jiaokey.com</w:t>
      </w:r>
    </w:p>
    <w:p>
      <w:r>
        <w:t>娄华君等著 其他作品：https://www.jiaokey.com/tag/娄华君等著.html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关键词搜索：https://www.jiaokey.com/tag/陨石坑(学科: 研究 地点: 苍山县) 陨石坑.html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