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5  乔伊斯</w:t>
      </w:r>
    </w:p>
    <w:p>
      <w:r>
        <w:rPr>
          <w:rFonts w:ascii="宋体" w:hAnsi="宋体" w:eastAsia="宋体"/>
          <w:sz w:val="24"/>
        </w:rPr>
        <w:t>（英）约翰·格罗斯著；袁鹤年译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5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5  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（英）约翰·格罗斯著；袁鹤年译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乔伊斯(学科: 著作研究) 小说(学科: 评论 地点: 爱尔兰 年代: 现代) 作家(学科: 评介 地点: 爱尔兰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本书出售、求购地址：https://www.jiaokey.com/book/detail/10505800.html</w:t>
      </w:r>
    </w:p>
    <w:p>
      <w:r>
        <w:t>更多相关图书推荐：https://www.jiaokey.com</w:t>
      </w:r>
    </w:p>
    <w:p>
      <w:r>
        <w:t>（英）约翰·格罗斯著；袁鹤年译 其他作品：https://www.jiaokey.com/tag/（英）约翰·格罗斯著；袁鹤年译.html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关键词搜索：https://www.jiaokey.com/tag/乔伊斯(学科: 著作研究) 小说(学科: 评论 地点: 爱尔兰 年代: 现代) 作家(学科: 评介 地点: 爱尔兰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