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书名：新型家庭愁事200高级对策</w:t>
      </w:r>
    </w:p>
    <w:p>
      <w:r>
        <w:t>作者：姚远，曲培平等编著</w:t>
      </w:r>
    </w:p>
    <w:p>
      <w:r>
        <w:t>出版社：北京:海洋出版社,1990.10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新型家庭愁事200高级对策 评论地址：https://www.jiaokey.com/book/detail/10505794.html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