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书名：打造金身</w:t>
      </w:r>
    </w:p>
    <w:p>
      <w:r>
        <w:t>作者：丁汉丛，严国斌编著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打造金身 评论地址：https://www.jiaokey.com/book/detail/10505790.html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