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女人写给女人的育儿私房书</w:t>
      </w:r>
    </w:p>
    <w:p>
      <w:r>
        <w:rPr>
          <w:rFonts w:ascii="宋体" w:hAnsi="宋体" w:eastAsia="宋体"/>
          <w:sz w:val="24"/>
        </w:rPr>
        <w:t>薇琪·艾欧文著；鲁燕萍译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女人写给女人的育儿私房书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薇琪·艾欧文著；鲁燕萍译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本书出售、求购地址：https://www.jiaokey.com/book/detail/10505775.html</w:t>
      </w:r>
    </w:p>
    <w:p>
      <w:r>
        <w:t>更多相关图书推荐：https://www.jiaokey.com</w:t>
      </w:r>
    </w:p>
    <w:p>
      <w:r>
        <w:t>薇琪·艾欧文著；鲁燕萍译 其他作品：https://www.jiaokey.com/tag/薇琪·艾欧文著；鲁燕萍译.html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关键词搜索：https://www.jiaokey.com/tag/女人写给女人的育儿私房书.html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