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夏季版  蔬菜水果篇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夏季版  蔬菜水果篇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本书出售、求购地址：https://www.jiaokey.com/book/detail/10505765.html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夏季版  蔬菜水果篇.html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