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新世纪儿童知识百科  水星卷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新世纪儿童知识百科  水星卷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本书出售、求购地址：https://www.jiaokey.com/book/detail/10505761.html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关键词搜索：https://www.jiaokey.com/tag/新世纪儿童知识百科  水星卷.html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