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冬季版  日常生活篇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冬季版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本书出售、求购地址：https://www.jiaokey.com/book/detail/10505753.html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冬季版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