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新时代学生英汉·汉英词典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新时代学生英汉·汉英词典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本书出售、求购地址：https://www.jiaokey.com/book/detail/10505741.html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关键词搜索：https://www.jiaokey.com/tag/新时代学生英汉·汉英词典.html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