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书名：日语常用形容词、形容动词用例</w:t>
      </w:r>
    </w:p>
    <w:p>
      <w:r>
        <w:t>作者：张国强著</w:t>
      </w:r>
    </w:p>
    <w:p>
      <w:r>
        <w:t>出版社：北京：北京工业大学出版社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日语常用形容词、形容动词用例 评论地址：https://www.jiaokey.com/book/detail/10505723.html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