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  第1城  小红帽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  第1城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本书出售、求购地址：https://www.jiaokey.com/book/detail/10505692.html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  第1城  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