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新华少儿故事城  第1城  野天鹅</w:t>
      </w:r>
    </w:p>
    <w:p>
      <w:r>
        <w:rPr>
          <w:rFonts w:ascii="宋体" w:hAnsi="宋体" w:eastAsia="宋体"/>
          <w:sz w:val="24"/>
        </w:rPr>
        <w:t>益创灵犀卡通编绘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新华少儿故事城  第1城  野天鹅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益创灵犀卡通编绘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本书出售、求购地址：https://www.jiaokey.com/book/detail/10505687.html</w:t>
      </w:r>
    </w:p>
    <w:p>
      <w:r>
        <w:t>更多相关图书推荐：https://www.jiaokey.com</w:t>
      </w:r>
    </w:p>
    <w:p>
      <w:r>
        <w:t>益创灵犀卡通编绘 其他作品：https://www.jiaokey.com/tag/益创灵犀卡通编绘.html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关键词搜索：https://www.jiaokey.com/tag/新华少儿故事城  第1城  野天鹅.html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