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  第1城  睡美人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  第1城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本书出售、求购地址：https://www.jiaokey.com/book/detail/10505680.html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  第1城  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