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新华少儿故事城  第1城  青蛙王子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新华少儿故事城  第1城  青蛙王子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本书出售、求购地址：https://www.jiaokey.com/book/detail/10505674.html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关键词搜索：https://www.jiaokey.com/tag/新华少儿故事城  第1城  青蛙王子.html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