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  第1城  拇指姑娘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  第1城  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本书出售、求购地址：https://www.jiaokey.com/book/detail/10505669.html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  第1城  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