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  第1城  皇帝的新衣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  第1城  皇帝的新衣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本书出售、求购地址：https://www.jiaokey.com/book/detail/10505668.html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  第1城  皇帝的新衣.html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