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  第1城  灰姑娘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  第1城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本书出售、求购地址：https://www.jiaokey.com/book/detail/10505664.html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  第1城  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