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书名：新华少儿故事城  第1城  白雪与红玫</w:t>
      </w:r>
    </w:p>
    <w:p>
      <w:r>
        <w:t>作者：益创灵犀卡通编绘</w:t>
      </w:r>
    </w:p>
    <w:p>
      <w:r>
        <w:t>出版社：北京:西苑出版社,2002.01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新华少儿故事城  第1城  白雪与红玫 评论地址：https://www.jiaokey.com/book/detail/10505663.html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