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乡下鼠和城里鼠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乡下鼠和城里鼠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本书出售、求购地址：https://www.jiaokey.com/book/detail/10505649.html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乡下鼠和城里鼠.html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