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新华少儿故事城：第二城  三只小猪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新华少儿故事城：第二城  三只小猪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本书出售、求购地址：https://www.jiaokey.com/book/detail/10505648.html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关键词搜索：https://www.jiaokey.com/tag/新华少儿故事城：第二城  三只小猪.html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