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新华少儿故事城：第二城  狼和七只小山羊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新华少儿故事城：第二城  狼和七只小山羊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本书出售、求购地址：https://www.jiaokey.com/book/detail/10505647.html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关键词搜索：https://www.jiaokey.com/tag/新华少儿故事城：第二城  狼和七只小山羊.html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