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新华少儿故事城  第1城  夜莺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新华少儿故事城  第1城  夜莺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本书出售、求购地址：https://www.jiaokey.com/book/detail/10505643.html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关键词搜索：https://www.jiaokey.com/tag/新华少儿故事城  第1城  夜莺.html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