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  第1城  丑小鸭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  第1城  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本书出售、求购地址：https://www.jiaokey.com/book/detail/10505642.html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  第1城  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