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新华少儿故事城：第三城  小马过河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新华少儿故事城：第三城  小马过河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本书出售、求购地址：https://www.jiaokey.com/book/detail/10505640.html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关键词搜索：https://www.jiaokey.com/tag/新华少儿故事城：第三城  小马过河.html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