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书名：启蒙百科  第2册  动植物王国  图集</w:t>
      </w:r>
    </w:p>
    <w:p>
      <w:r>
        <w:t>作者：大陆主编；秋水，鲁民撰</w:t>
      </w:r>
    </w:p>
    <w:p>
      <w:r>
        <w:t>出版社：兰州：甘肃少年儿童出版社</w:t>
      </w:r>
    </w:p>
    <w:p>
      <w:r>
        <w:t>出版日期：1991.05</w:t>
      </w:r>
    </w:p>
    <w:p>
      <w:r>
        <w:t>总页数：180</w:t>
      </w:r>
    </w:p>
    <w:p>
      <w:r>
        <w:t>更多请访问教客网: www.jiaokey.com</w:t>
      </w:r>
    </w:p>
    <w:p>
      <w:r>
        <w:t>启蒙百科  第2册  动植物王国  图集 评论地址：https://www.jiaokey.com/book/detail/10505638.html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