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新华少儿故事城  第1城  卖火柴的小女孩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新华少儿故事城  第1城  卖火柴的小女孩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本书出售、求购地址：https://www.jiaokey.com/book/detail/10505636.html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关键词搜索：https://www.jiaokey.com/tag/新华少儿故事城  第1城  卖火柴的小女孩.html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